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483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МУНИЦИПАЛЬНОГО КАЗЕННОГО </w:t>
      </w:r>
      <w:r>
        <w:rPr>
          <w:rStyle w:val="cat-OrganizationNamegrp-24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</w:rPr>
        <w:t>...</w:t>
      </w:r>
      <w:r>
        <w:rPr>
          <w:rStyle w:val="cat-PassportDatagrp-2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6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главным бухгалтером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МУНИЦИПАЛЬНОГО КАЗЕННОГО </w:t>
      </w:r>
      <w:r>
        <w:rPr>
          <w:rStyle w:val="cat-OrganizationNamegrp-24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помещ.1002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 xml:space="preserve">ьного закона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25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застрахованных лицах за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Style w:val="cat-FIOgrp-19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 xml:space="preserve">позднее 24 </w:t>
      </w:r>
      <w:r>
        <w:rPr>
          <w:rStyle w:val="cat-Timegrp-25rplc-2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выходные дни).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Учреждением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ОСФР </w:t>
      </w:r>
      <w:r>
        <w:rPr>
          <w:rFonts w:ascii="Times New Roman" w:eastAsia="Times New Roman" w:hAnsi="Times New Roman" w:cs="Times New Roman"/>
        </w:rPr>
        <w:t xml:space="preserve">представлены с нарушением срока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МУНИЦИПАЛЬНОГО КАЗЕННОГО </w:t>
      </w:r>
      <w:r>
        <w:rPr>
          <w:rStyle w:val="cat-OrganizationNamegrp-24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; копией приказа руководителя Учреждения №21-лс от </w:t>
      </w:r>
      <w:r>
        <w:rPr>
          <w:rStyle w:val="cat-Dategrp-16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приёме </w:t>
      </w:r>
      <w:r>
        <w:rPr>
          <w:rStyle w:val="cat-FIOgrp-19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должность главного бухгалтера с </w:t>
      </w:r>
      <w:r>
        <w:rPr>
          <w:rStyle w:val="cat-Dategrp-16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копией должностной инструкции главного бухгалтера Учреждения.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Style w:val="cat-FIOgrp-19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главного бухгалтера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МУНИЦИПАЛЬНОГО КАЗЕННОГО </w:t>
      </w:r>
      <w:r>
        <w:rPr>
          <w:rStyle w:val="cat-OrganizationNamegrp-24rplc-3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</w:t>
      </w:r>
      <w:r>
        <w:rPr>
          <w:rStyle w:val="cat-Sumgrp-22rplc-4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</w:t>
      </w:r>
      <w:r>
        <w:rPr>
          <w:rFonts w:ascii="Times New Roman" w:eastAsia="Times New Roman" w:hAnsi="Times New Roman" w:cs="Times New Roman"/>
        </w:rPr>
        <w:t>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7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66468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1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1rplc-4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6rplc-10">
    <w:name w:val="cat-Time grp-26 rplc-10"/>
    <w:basedOn w:val="DefaultParagraphFont"/>
  </w:style>
  <w:style w:type="character" w:customStyle="1" w:styleId="cat-FIOgrp-19rplc-11">
    <w:name w:val="cat-FIO grp-19 rplc-11"/>
    <w:basedOn w:val="DefaultParagraphFont"/>
  </w:style>
  <w:style w:type="character" w:customStyle="1" w:styleId="cat-OrganizationNamegrp-24rplc-12">
    <w:name w:val="cat-OrganizationName grp-2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Timegrp-25rplc-23">
    <w:name w:val="cat-Time grp-25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OrganizationNamegrp-24rplc-31">
    <w:name w:val="cat-OrganizationName grp-24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OrganizationNamegrp-24rplc-38">
    <w:name w:val="cat-OrganizationName grp-24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Sumgrp-22rplc-40">
    <w:name w:val="cat-Sum grp-22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FIOgrp-21rplc-45">
    <w:name w:val="cat-FIO grp-21 rplc-45"/>
    <w:basedOn w:val="DefaultParagraphFont"/>
  </w:style>
  <w:style w:type="character" w:customStyle="1" w:styleId="cat-FIOgrp-21rplc-46">
    <w:name w:val="cat-FIO grp-2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